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Игоревича,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86240</w:t>
      </w:r>
      <w:r>
        <w:rPr>
          <w:rFonts w:ascii="Times New Roman" w:eastAsia="Times New Roman" w:hAnsi="Times New Roman" w:cs="Times New Roman"/>
          <w:sz w:val="26"/>
          <w:szCs w:val="26"/>
        </w:rPr>
        <w:t>6030279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86240</w:t>
      </w:r>
      <w:r>
        <w:rPr>
          <w:rFonts w:ascii="Times New Roman" w:eastAsia="Times New Roman" w:hAnsi="Times New Roman" w:cs="Times New Roman"/>
          <w:sz w:val="26"/>
          <w:szCs w:val="26"/>
        </w:rPr>
        <w:t>603027925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02.07.2024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0412365400665002702520124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